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389A" w14:textId="023C2E7D" w:rsidR="00D03508" w:rsidRPr="00A0373B" w:rsidRDefault="00000000">
      <w:pPr>
        <w:pStyle w:val="Heading1"/>
        <w:rPr>
          <w:rFonts w:ascii="Aptos" w:hAnsi="Aptos"/>
          <w:sz w:val="36"/>
          <w:szCs w:val="36"/>
        </w:rPr>
      </w:pPr>
      <w:r w:rsidRPr="00A0373B">
        <w:rPr>
          <w:rFonts w:ascii="Aptos" w:hAnsi="Aptos"/>
          <w:sz w:val="36"/>
          <w:szCs w:val="36"/>
        </w:rPr>
        <w:t xml:space="preserve">The </w:t>
      </w:r>
      <w:proofErr w:type="spellStart"/>
      <w:r w:rsidRPr="00A0373B">
        <w:rPr>
          <w:rFonts w:ascii="Aptos" w:hAnsi="Aptos"/>
          <w:sz w:val="36"/>
          <w:szCs w:val="36"/>
        </w:rPr>
        <w:t>WellStreet</w:t>
      </w:r>
      <w:proofErr w:type="spellEnd"/>
      <w:r w:rsidRPr="00A0373B">
        <w:rPr>
          <w:rFonts w:ascii="Aptos" w:hAnsi="Aptos"/>
          <w:sz w:val="36"/>
          <w:szCs w:val="36"/>
        </w:rPr>
        <w:t xml:space="preserve"> Journal </w:t>
      </w:r>
      <w:r w:rsidR="000164E9" w:rsidRPr="00A0373B">
        <w:rPr>
          <w:rFonts w:ascii="Aptos" w:hAnsi="Aptos"/>
          <w:sz w:val="36"/>
          <w:szCs w:val="36"/>
        </w:rPr>
        <w:t>from</w:t>
      </w:r>
      <w:r w:rsidRPr="00A0373B">
        <w:rPr>
          <w:rFonts w:ascii="Aptos" w:hAnsi="Aptos"/>
          <w:sz w:val="36"/>
          <w:szCs w:val="36"/>
        </w:rPr>
        <w:t xml:space="preserve"> February 2026</w:t>
      </w:r>
    </w:p>
    <w:p w14:paraId="3FAB37D9" w14:textId="6A269C2B" w:rsidR="00D03508" w:rsidRPr="00A0373B" w:rsidRDefault="00000000">
      <w:pPr>
        <w:rPr>
          <w:rFonts w:ascii="Aptos" w:hAnsi="Aptos"/>
          <w:sz w:val="28"/>
          <w:szCs w:val="28"/>
        </w:rPr>
      </w:pPr>
      <w:r w:rsidRPr="00A0373B">
        <w:rPr>
          <w:rFonts w:ascii="Aptos" w:hAnsi="Aptos"/>
          <w:sz w:val="28"/>
          <w:szCs w:val="28"/>
        </w:rPr>
        <w:t xml:space="preserve">The Wellbeing Center </w:t>
      </w:r>
      <w:r w:rsidR="000164E9" w:rsidRPr="00A0373B">
        <w:rPr>
          <w:rFonts w:ascii="Aptos" w:hAnsi="Aptos"/>
          <w:sz w:val="28"/>
          <w:szCs w:val="28"/>
        </w:rPr>
        <w:t>at</w:t>
      </w:r>
      <w:r w:rsidRPr="00A0373B">
        <w:rPr>
          <w:rFonts w:ascii="Aptos" w:hAnsi="Aptos"/>
          <w:sz w:val="28"/>
          <w:szCs w:val="28"/>
        </w:rPr>
        <w:t xml:space="preserve"> Southern Connecticut State University</w:t>
      </w:r>
    </w:p>
    <w:p w14:paraId="268A59BF" w14:textId="77777777" w:rsidR="00D03508" w:rsidRPr="00A0373B" w:rsidRDefault="00000000">
      <w:pPr>
        <w:pStyle w:val="Heading2"/>
        <w:rPr>
          <w:rFonts w:ascii="Aptos" w:hAnsi="Aptos"/>
          <w:sz w:val="32"/>
          <w:szCs w:val="32"/>
        </w:rPr>
      </w:pPr>
      <w:r w:rsidRPr="00A0373B">
        <w:rPr>
          <w:rFonts w:ascii="Aptos" w:hAnsi="Aptos"/>
          <w:sz w:val="32"/>
          <w:szCs w:val="32"/>
        </w:rPr>
        <w:t>Quote of the Day</w:t>
      </w:r>
    </w:p>
    <w:p w14:paraId="24A1CD07" w14:textId="229A3833" w:rsidR="00D03508" w:rsidRPr="00A0373B" w:rsidRDefault="00000000">
      <w:pPr>
        <w:rPr>
          <w:rFonts w:ascii="Aptos" w:hAnsi="Aptos"/>
          <w:sz w:val="28"/>
          <w:szCs w:val="28"/>
        </w:rPr>
      </w:pPr>
      <w:r w:rsidRPr="00A0373B">
        <w:rPr>
          <w:rFonts w:ascii="Aptos" w:hAnsi="Aptos"/>
          <w:sz w:val="28"/>
          <w:szCs w:val="28"/>
        </w:rPr>
        <w:t xml:space="preserve">“You can’t separate peace from freedom, because no one can be at peace unless he has his freedom.” </w:t>
      </w:r>
      <w:r w:rsidR="00AD3B64" w:rsidRPr="00A0373B">
        <w:rPr>
          <w:rFonts w:ascii="Aptos" w:hAnsi="Aptos"/>
          <w:sz w:val="28"/>
          <w:szCs w:val="28"/>
        </w:rPr>
        <w:t xml:space="preserve">Quote by </w:t>
      </w:r>
      <w:r w:rsidRPr="00A0373B">
        <w:rPr>
          <w:rFonts w:ascii="Aptos" w:hAnsi="Aptos"/>
          <w:sz w:val="28"/>
          <w:szCs w:val="28"/>
        </w:rPr>
        <w:t>Malcolm X</w:t>
      </w:r>
      <w:r w:rsidR="00AD3B64" w:rsidRPr="00A0373B">
        <w:rPr>
          <w:rFonts w:ascii="Aptos" w:hAnsi="Aptos"/>
          <w:sz w:val="28"/>
          <w:szCs w:val="28"/>
        </w:rPr>
        <w:t>.</w:t>
      </w:r>
    </w:p>
    <w:p w14:paraId="1A13161E" w14:textId="4FD13A17" w:rsidR="005B778B" w:rsidRPr="00A0373B" w:rsidRDefault="00000000" w:rsidP="009361B5">
      <w:pPr>
        <w:pStyle w:val="Heading2"/>
        <w:rPr>
          <w:rFonts w:ascii="Aptos" w:hAnsi="Aptos"/>
          <w:sz w:val="32"/>
          <w:szCs w:val="32"/>
        </w:rPr>
      </w:pPr>
      <w:r w:rsidRPr="00A0373B">
        <w:rPr>
          <w:rFonts w:ascii="Aptos" w:hAnsi="Aptos"/>
          <w:sz w:val="32"/>
          <w:szCs w:val="32"/>
        </w:rPr>
        <w:t>Upcoming Events &amp; Trainings</w:t>
      </w:r>
    </w:p>
    <w:p w14:paraId="4557AAB7" w14:textId="77777777" w:rsidR="009361B5" w:rsidRPr="00A0373B" w:rsidRDefault="009361B5" w:rsidP="009361B5">
      <w:pPr>
        <w:rPr>
          <w:rFonts w:ascii="Aptos" w:hAnsi="Aptos"/>
          <w:sz w:val="24"/>
          <w:szCs w:val="24"/>
        </w:rPr>
      </w:pPr>
    </w:p>
    <w:p w14:paraId="32DEFF6C" w14:textId="77777777" w:rsidR="00781676" w:rsidRDefault="00000000" w:rsidP="00781676">
      <w:pPr>
        <w:rPr>
          <w:rFonts w:ascii="Aptos" w:hAnsi="Aptos"/>
          <w:sz w:val="28"/>
          <w:szCs w:val="28"/>
        </w:rPr>
      </w:pPr>
      <w:r w:rsidRPr="00781676">
        <w:rPr>
          <w:rStyle w:val="Heading3Char"/>
          <w:rFonts w:ascii="Aptos" w:hAnsi="Aptos"/>
          <w:sz w:val="28"/>
          <w:szCs w:val="28"/>
        </w:rPr>
        <w:t>Mental Health First Aid Training</w:t>
      </w:r>
      <w:r w:rsidRPr="00781676">
        <w:rPr>
          <w:rFonts w:ascii="Aptos" w:hAnsi="Aptos"/>
          <w:sz w:val="28"/>
          <w:szCs w:val="28"/>
        </w:rPr>
        <w:t xml:space="preserve"> (8 hours, in person): National certification on identifying and responding to mental health and substance use crises. Dates posted on OwlConnect.</w:t>
      </w:r>
      <w:r w:rsidRPr="00781676">
        <w:rPr>
          <w:rFonts w:ascii="Aptos" w:hAnsi="Aptos"/>
          <w:sz w:val="28"/>
          <w:szCs w:val="28"/>
        </w:rPr>
        <w:br/>
      </w:r>
      <w:r w:rsidRPr="00781676">
        <w:rPr>
          <w:rFonts w:ascii="Aptos" w:hAnsi="Aptos"/>
          <w:sz w:val="28"/>
          <w:szCs w:val="28"/>
        </w:rPr>
        <w:br/>
      </w:r>
      <w:r w:rsidRPr="00781676">
        <w:rPr>
          <w:rStyle w:val="Heading3Char"/>
          <w:rFonts w:ascii="Aptos" w:hAnsi="Aptos"/>
          <w:sz w:val="28"/>
          <w:szCs w:val="28"/>
        </w:rPr>
        <w:t>QPR Suicide Prevention Training</w:t>
      </w:r>
      <w:r w:rsidRPr="00781676">
        <w:rPr>
          <w:rFonts w:ascii="Aptos" w:hAnsi="Aptos"/>
          <w:sz w:val="28"/>
          <w:szCs w:val="28"/>
        </w:rPr>
        <w:t xml:space="preserve"> (90 minutes, in person): Learn to recognize and respond to signs of suicide risk. Dates posted on OwlConnect.</w:t>
      </w:r>
      <w:r w:rsidRPr="00781676">
        <w:rPr>
          <w:rFonts w:ascii="Aptos" w:hAnsi="Aptos"/>
          <w:sz w:val="28"/>
          <w:szCs w:val="28"/>
        </w:rPr>
        <w:br/>
      </w:r>
      <w:r w:rsidRPr="00781676">
        <w:rPr>
          <w:rFonts w:ascii="Aptos" w:hAnsi="Aptos"/>
          <w:sz w:val="28"/>
          <w:szCs w:val="28"/>
        </w:rPr>
        <w:br/>
      </w:r>
      <w:r w:rsidRPr="00781676">
        <w:rPr>
          <w:rStyle w:val="Heading3Char"/>
          <w:rFonts w:ascii="Aptos" w:hAnsi="Aptos"/>
          <w:sz w:val="28"/>
          <w:szCs w:val="28"/>
        </w:rPr>
        <w:t xml:space="preserve">VPAS Awareness Tables </w:t>
      </w:r>
      <w:r w:rsidRPr="00781676">
        <w:rPr>
          <w:rFonts w:ascii="Aptos" w:hAnsi="Aptos"/>
          <w:sz w:val="28"/>
          <w:szCs w:val="28"/>
        </w:rPr>
        <w:t>(Violence Prevention, Victim Advocacy &amp; Support Center):</w:t>
      </w:r>
      <w:r w:rsidRPr="00781676">
        <w:rPr>
          <w:rFonts w:ascii="Aptos" w:hAnsi="Aptos"/>
          <w:sz w:val="28"/>
          <w:szCs w:val="28"/>
        </w:rPr>
        <w:br/>
      </w:r>
    </w:p>
    <w:p w14:paraId="103D30C0" w14:textId="77777777" w:rsidR="00781676" w:rsidRDefault="00000000" w:rsidP="00781676">
      <w:pPr>
        <w:rPr>
          <w:rFonts w:ascii="Aptos" w:hAnsi="Aptos"/>
          <w:sz w:val="28"/>
          <w:szCs w:val="28"/>
        </w:rPr>
      </w:pPr>
      <w:r w:rsidRPr="00781676">
        <w:rPr>
          <w:rFonts w:ascii="Aptos" w:hAnsi="Aptos"/>
          <w:sz w:val="28"/>
          <w:szCs w:val="28"/>
        </w:rPr>
        <w:t>February 5</w:t>
      </w:r>
      <w:r w:rsidR="00612B19" w:rsidRPr="00781676">
        <w:rPr>
          <w:rFonts w:ascii="Aptos" w:hAnsi="Aptos"/>
          <w:sz w:val="28"/>
          <w:szCs w:val="28"/>
        </w:rPr>
        <w:t xml:space="preserve"> from</w:t>
      </w:r>
      <w:r w:rsidRPr="00781676">
        <w:rPr>
          <w:rFonts w:ascii="Aptos" w:hAnsi="Aptos"/>
          <w:sz w:val="28"/>
          <w:szCs w:val="28"/>
        </w:rPr>
        <w:t xml:space="preserve"> 12–2 PM</w:t>
      </w:r>
      <w:r w:rsidR="00612B19" w:rsidRPr="00781676">
        <w:rPr>
          <w:rFonts w:ascii="Aptos" w:hAnsi="Aptos"/>
          <w:sz w:val="28"/>
          <w:szCs w:val="28"/>
        </w:rPr>
        <w:t xml:space="preserve"> in</w:t>
      </w:r>
      <w:r w:rsidRPr="00781676">
        <w:rPr>
          <w:rFonts w:ascii="Aptos" w:hAnsi="Aptos"/>
          <w:sz w:val="28"/>
          <w:szCs w:val="28"/>
        </w:rPr>
        <w:t xml:space="preserve"> Engelman Rotunda – Learn about VPAS services</w:t>
      </w:r>
      <w:r w:rsidRPr="00781676">
        <w:rPr>
          <w:rFonts w:ascii="Aptos" w:hAnsi="Aptos"/>
          <w:sz w:val="28"/>
          <w:szCs w:val="28"/>
        </w:rPr>
        <w:br/>
      </w:r>
    </w:p>
    <w:p w14:paraId="429721CF" w14:textId="77777777" w:rsidR="00781676" w:rsidRDefault="00000000" w:rsidP="00781676">
      <w:pPr>
        <w:rPr>
          <w:rFonts w:ascii="Aptos" w:hAnsi="Aptos"/>
          <w:sz w:val="28"/>
          <w:szCs w:val="28"/>
        </w:rPr>
      </w:pPr>
      <w:r w:rsidRPr="00781676">
        <w:rPr>
          <w:rFonts w:ascii="Aptos" w:hAnsi="Aptos"/>
          <w:sz w:val="28"/>
          <w:szCs w:val="28"/>
        </w:rPr>
        <w:t>February 12</w:t>
      </w:r>
      <w:r w:rsidR="00612B19" w:rsidRPr="00781676">
        <w:rPr>
          <w:rFonts w:ascii="Aptos" w:hAnsi="Aptos"/>
          <w:sz w:val="28"/>
          <w:szCs w:val="28"/>
        </w:rPr>
        <w:t xml:space="preserve"> from</w:t>
      </w:r>
      <w:r w:rsidRPr="00781676">
        <w:rPr>
          <w:rFonts w:ascii="Aptos" w:hAnsi="Aptos"/>
          <w:sz w:val="28"/>
          <w:szCs w:val="28"/>
        </w:rPr>
        <w:t xml:space="preserve"> 12–2 PM</w:t>
      </w:r>
      <w:r w:rsidR="00612B19" w:rsidRPr="00781676">
        <w:rPr>
          <w:rFonts w:ascii="Aptos" w:hAnsi="Aptos"/>
          <w:sz w:val="28"/>
          <w:szCs w:val="28"/>
        </w:rPr>
        <w:t xml:space="preserve"> in</w:t>
      </w:r>
      <w:r w:rsidRPr="00781676">
        <w:rPr>
          <w:rFonts w:ascii="Aptos" w:hAnsi="Aptos"/>
          <w:sz w:val="28"/>
          <w:szCs w:val="28"/>
        </w:rPr>
        <w:t xml:space="preserve"> ASC Plaza – Healthy relationships before Valentine’s Day</w:t>
      </w:r>
      <w:r w:rsidRPr="00781676">
        <w:rPr>
          <w:rFonts w:ascii="Aptos" w:hAnsi="Aptos"/>
          <w:sz w:val="28"/>
          <w:szCs w:val="28"/>
        </w:rPr>
        <w:br/>
      </w:r>
    </w:p>
    <w:p w14:paraId="35818050" w14:textId="77777777" w:rsidR="00781676" w:rsidRDefault="00000000" w:rsidP="00781676">
      <w:pPr>
        <w:rPr>
          <w:rFonts w:ascii="Aptos" w:hAnsi="Aptos"/>
          <w:sz w:val="28"/>
          <w:szCs w:val="28"/>
        </w:rPr>
      </w:pPr>
      <w:r w:rsidRPr="00781676">
        <w:rPr>
          <w:rFonts w:ascii="Aptos" w:hAnsi="Aptos"/>
          <w:sz w:val="28"/>
          <w:szCs w:val="28"/>
        </w:rPr>
        <w:t>February 19</w:t>
      </w:r>
      <w:r w:rsidR="00612B19" w:rsidRPr="00781676">
        <w:rPr>
          <w:rFonts w:ascii="Aptos" w:hAnsi="Aptos"/>
          <w:sz w:val="28"/>
          <w:szCs w:val="28"/>
        </w:rPr>
        <w:t xml:space="preserve"> from</w:t>
      </w:r>
      <w:r w:rsidRPr="00781676">
        <w:rPr>
          <w:rFonts w:ascii="Aptos" w:hAnsi="Aptos"/>
          <w:sz w:val="28"/>
          <w:szCs w:val="28"/>
        </w:rPr>
        <w:t xml:space="preserve"> 12–2 PM</w:t>
      </w:r>
      <w:r w:rsidR="00612B19" w:rsidRPr="00781676">
        <w:rPr>
          <w:rFonts w:ascii="Aptos" w:hAnsi="Aptos"/>
          <w:sz w:val="28"/>
          <w:szCs w:val="28"/>
        </w:rPr>
        <w:t xml:space="preserve"> in </w:t>
      </w:r>
      <w:r w:rsidRPr="00781676">
        <w:rPr>
          <w:rFonts w:ascii="Aptos" w:hAnsi="Aptos"/>
          <w:sz w:val="28"/>
          <w:szCs w:val="28"/>
        </w:rPr>
        <w:t>Engelman Rotunda – Consent awareness</w:t>
      </w:r>
      <w:r w:rsidRPr="00781676">
        <w:rPr>
          <w:rFonts w:ascii="Aptos" w:hAnsi="Aptos"/>
          <w:sz w:val="28"/>
          <w:szCs w:val="28"/>
        </w:rPr>
        <w:br/>
      </w:r>
    </w:p>
    <w:p w14:paraId="28FFAC2A" w14:textId="31314B1B" w:rsidR="00D03508" w:rsidRPr="00781676" w:rsidRDefault="00000000" w:rsidP="00781676">
      <w:pPr>
        <w:rPr>
          <w:rFonts w:ascii="Aptos" w:hAnsi="Aptos"/>
          <w:sz w:val="28"/>
          <w:szCs w:val="28"/>
        </w:rPr>
      </w:pPr>
      <w:r w:rsidRPr="00781676">
        <w:rPr>
          <w:rFonts w:ascii="Aptos" w:hAnsi="Aptos"/>
          <w:sz w:val="28"/>
          <w:szCs w:val="28"/>
        </w:rPr>
        <w:t xml:space="preserve">February </w:t>
      </w:r>
      <w:r w:rsidR="00781676">
        <w:rPr>
          <w:rFonts w:ascii="Aptos" w:hAnsi="Aptos"/>
          <w:sz w:val="28"/>
          <w:szCs w:val="28"/>
        </w:rPr>
        <w:t>26</w:t>
      </w:r>
      <w:r w:rsidR="00E42CE5" w:rsidRPr="00781676">
        <w:rPr>
          <w:rFonts w:ascii="Aptos" w:hAnsi="Aptos"/>
          <w:sz w:val="28"/>
          <w:szCs w:val="28"/>
        </w:rPr>
        <w:t xml:space="preserve"> from</w:t>
      </w:r>
      <w:r w:rsidRPr="00781676">
        <w:rPr>
          <w:rFonts w:ascii="Aptos" w:hAnsi="Aptos"/>
          <w:sz w:val="28"/>
          <w:szCs w:val="28"/>
        </w:rPr>
        <w:t xml:space="preserve"> 12–2 PM</w:t>
      </w:r>
      <w:r w:rsidR="00E42CE5" w:rsidRPr="00781676">
        <w:rPr>
          <w:rFonts w:ascii="Aptos" w:hAnsi="Aptos"/>
          <w:sz w:val="28"/>
          <w:szCs w:val="28"/>
        </w:rPr>
        <w:t xml:space="preserve"> in</w:t>
      </w:r>
      <w:r w:rsidRPr="00781676">
        <w:rPr>
          <w:rFonts w:ascii="Aptos" w:hAnsi="Aptos"/>
          <w:sz w:val="28"/>
          <w:szCs w:val="28"/>
        </w:rPr>
        <w:t xml:space="preserve"> ASC Plaza – Bystander awareness</w:t>
      </w:r>
    </w:p>
    <w:p w14:paraId="737C8F90" w14:textId="77777777" w:rsidR="00D03508" w:rsidRPr="00A0373B" w:rsidRDefault="00000000" w:rsidP="00412945">
      <w:pPr>
        <w:pStyle w:val="Heading3"/>
        <w:rPr>
          <w:rFonts w:ascii="Aptos" w:hAnsi="Aptos"/>
          <w:sz w:val="28"/>
          <w:szCs w:val="28"/>
        </w:rPr>
      </w:pPr>
      <w:r w:rsidRPr="00A0373B">
        <w:rPr>
          <w:rFonts w:ascii="Aptos" w:hAnsi="Aptos"/>
          <w:sz w:val="28"/>
          <w:szCs w:val="28"/>
        </w:rPr>
        <w:lastRenderedPageBreak/>
        <w:t>Pop the Balloon: Valentine’s Edition</w:t>
      </w:r>
    </w:p>
    <w:p w14:paraId="0C9C6C05" w14:textId="788BD14D" w:rsidR="00D03508" w:rsidRPr="00A0373B" w:rsidRDefault="00E42CE5">
      <w:pPr>
        <w:rPr>
          <w:rFonts w:ascii="Aptos" w:hAnsi="Aptos"/>
          <w:sz w:val="28"/>
          <w:szCs w:val="28"/>
        </w:rPr>
      </w:pPr>
      <w:r w:rsidRPr="00A0373B">
        <w:rPr>
          <w:rFonts w:ascii="Aptos" w:hAnsi="Aptos"/>
          <w:sz w:val="28"/>
          <w:szCs w:val="28"/>
        </w:rPr>
        <w:t xml:space="preserve">Wednesday, </w:t>
      </w:r>
      <w:r w:rsidR="00000000" w:rsidRPr="00A0373B">
        <w:rPr>
          <w:rFonts w:ascii="Aptos" w:hAnsi="Aptos"/>
          <w:sz w:val="28"/>
          <w:szCs w:val="28"/>
        </w:rPr>
        <w:t xml:space="preserve">February 11 </w:t>
      </w:r>
      <w:r w:rsidRPr="00A0373B">
        <w:rPr>
          <w:rFonts w:ascii="Aptos" w:hAnsi="Aptos"/>
          <w:sz w:val="28"/>
          <w:szCs w:val="28"/>
        </w:rPr>
        <w:t>from</w:t>
      </w:r>
      <w:r w:rsidR="00000000" w:rsidRPr="00A0373B">
        <w:rPr>
          <w:rFonts w:ascii="Aptos" w:hAnsi="Aptos"/>
          <w:sz w:val="28"/>
          <w:szCs w:val="28"/>
        </w:rPr>
        <w:t xml:space="preserve"> 5:00–7:00 PM </w:t>
      </w:r>
      <w:r w:rsidRPr="00A0373B">
        <w:rPr>
          <w:rFonts w:ascii="Aptos" w:hAnsi="Aptos"/>
          <w:sz w:val="28"/>
          <w:szCs w:val="28"/>
        </w:rPr>
        <w:t xml:space="preserve">in the </w:t>
      </w:r>
      <w:proofErr w:type="spellStart"/>
      <w:r w:rsidR="00000000" w:rsidRPr="00A0373B">
        <w:rPr>
          <w:rFonts w:ascii="Aptos" w:hAnsi="Aptos"/>
          <w:sz w:val="28"/>
          <w:szCs w:val="28"/>
        </w:rPr>
        <w:t>Adanti</w:t>
      </w:r>
      <w:proofErr w:type="spellEnd"/>
      <w:r w:rsidR="00000000" w:rsidRPr="00A0373B">
        <w:rPr>
          <w:rFonts w:ascii="Aptos" w:hAnsi="Aptos"/>
          <w:sz w:val="28"/>
          <w:szCs w:val="28"/>
        </w:rPr>
        <w:t xml:space="preserve"> Student Theater</w:t>
      </w:r>
      <w:r w:rsidR="00000000" w:rsidRPr="00A0373B">
        <w:rPr>
          <w:rFonts w:ascii="Aptos" w:hAnsi="Aptos"/>
          <w:sz w:val="28"/>
          <w:szCs w:val="28"/>
        </w:rPr>
        <w:br/>
        <w:t>A relationship discussion game event inspired by the viral 'Pop the Balloon' format. Free pizza, wings, and drinks provided.</w:t>
      </w:r>
    </w:p>
    <w:p w14:paraId="0AEAD3C7" w14:textId="77777777" w:rsidR="00E42CE5" w:rsidRPr="00A0373B" w:rsidRDefault="00E42CE5">
      <w:pPr>
        <w:pStyle w:val="Heading2"/>
        <w:rPr>
          <w:rFonts w:ascii="Aptos" w:hAnsi="Aptos"/>
          <w:sz w:val="32"/>
          <w:szCs w:val="32"/>
        </w:rPr>
      </w:pPr>
    </w:p>
    <w:p w14:paraId="67E8B416" w14:textId="338EDE16" w:rsidR="00D03508" w:rsidRPr="00A0373B" w:rsidRDefault="00000000">
      <w:pPr>
        <w:pStyle w:val="Heading2"/>
        <w:rPr>
          <w:rFonts w:ascii="Aptos" w:hAnsi="Aptos"/>
          <w:sz w:val="32"/>
          <w:szCs w:val="32"/>
        </w:rPr>
      </w:pPr>
      <w:r w:rsidRPr="00A0373B">
        <w:rPr>
          <w:rFonts w:ascii="Aptos" w:hAnsi="Aptos"/>
          <w:sz w:val="32"/>
          <w:szCs w:val="32"/>
        </w:rPr>
        <w:t>Groups &amp; Services</w:t>
      </w:r>
    </w:p>
    <w:p w14:paraId="10394AAF" w14:textId="3081B530" w:rsidR="00B025F4" w:rsidRDefault="00000000">
      <w:pPr>
        <w:rPr>
          <w:rFonts w:ascii="Aptos" w:hAnsi="Aptos"/>
          <w:sz w:val="28"/>
          <w:szCs w:val="28"/>
        </w:rPr>
      </w:pPr>
      <w:r w:rsidRPr="00A0373B">
        <w:rPr>
          <w:rFonts w:ascii="Aptos" w:hAnsi="Aptos"/>
          <w:sz w:val="28"/>
          <w:szCs w:val="28"/>
        </w:rPr>
        <w:br/>
      </w:r>
      <w:r w:rsidRPr="00A0373B">
        <w:rPr>
          <w:rStyle w:val="Heading3Char"/>
          <w:rFonts w:ascii="Aptos" w:hAnsi="Aptos"/>
          <w:sz w:val="28"/>
          <w:szCs w:val="28"/>
        </w:rPr>
        <w:t>Fresh Perspectives Group</w:t>
      </w:r>
      <w:r w:rsidRPr="00A0373B">
        <w:rPr>
          <w:rFonts w:ascii="Aptos" w:hAnsi="Aptos"/>
          <w:sz w:val="36"/>
          <w:szCs w:val="36"/>
        </w:rPr>
        <w:t xml:space="preserve"> </w:t>
      </w:r>
    </w:p>
    <w:p w14:paraId="2012A938" w14:textId="497758FC" w:rsidR="002624E1" w:rsidRDefault="002624E1" w:rsidP="002624E1">
      <w:pPr>
        <w:rPr>
          <w:rFonts w:ascii="Aptos" w:hAnsi="Aptos"/>
          <w:sz w:val="28"/>
          <w:szCs w:val="28"/>
        </w:rPr>
      </w:pPr>
      <w:r w:rsidRPr="00A0373B">
        <w:rPr>
          <w:rFonts w:ascii="Aptos" w:hAnsi="Aptos"/>
          <w:sz w:val="28"/>
          <w:szCs w:val="28"/>
        </w:rPr>
        <w:t>Thursdays</w:t>
      </w:r>
      <w:r>
        <w:rPr>
          <w:rFonts w:ascii="Aptos" w:hAnsi="Aptos"/>
          <w:sz w:val="28"/>
          <w:szCs w:val="28"/>
        </w:rPr>
        <w:t xml:space="preserve"> from</w:t>
      </w:r>
      <w:r w:rsidRPr="00A0373B">
        <w:rPr>
          <w:rFonts w:ascii="Aptos" w:hAnsi="Aptos"/>
          <w:sz w:val="28"/>
          <w:szCs w:val="28"/>
        </w:rPr>
        <w:t xml:space="preserve"> 11 AM–12 PM </w:t>
      </w:r>
      <w:r>
        <w:rPr>
          <w:rFonts w:ascii="Aptos" w:hAnsi="Aptos"/>
          <w:sz w:val="28"/>
          <w:szCs w:val="28"/>
        </w:rPr>
        <w:t>in</w:t>
      </w:r>
      <w:r w:rsidRPr="00A0373B">
        <w:rPr>
          <w:rFonts w:ascii="Aptos" w:hAnsi="Aptos"/>
          <w:sz w:val="28"/>
          <w:szCs w:val="28"/>
        </w:rPr>
        <w:t xml:space="preserve"> Engelman B219</w:t>
      </w:r>
      <w:r w:rsidRPr="00A0373B">
        <w:rPr>
          <w:rFonts w:ascii="Aptos" w:hAnsi="Aptos"/>
          <w:sz w:val="28"/>
          <w:szCs w:val="28"/>
        </w:rPr>
        <w:br/>
      </w:r>
      <w:r w:rsidR="00B025F4" w:rsidRPr="00B025F4">
        <w:rPr>
          <w:rFonts w:ascii="Aptos" w:hAnsi="Aptos"/>
          <w:sz w:val="28"/>
          <w:szCs w:val="28"/>
        </w:rPr>
        <w:t>New to SCSU? SCSU has so much to offer. Learn all the ins and outs of our community. Join us in Counseling Services, and let's make connections and learn how to be a successful student on campus!</w:t>
      </w:r>
      <w:r w:rsidR="00D0743A" w:rsidRPr="00A0373B">
        <w:rPr>
          <w:rFonts w:ascii="Aptos" w:hAnsi="Aptos"/>
          <w:sz w:val="28"/>
          <w:szCs w:val="28"/>
        </w:rPr>
        <w:br/>
      </w:r>
      <w:r w:rsidRPr="002624E1">
        <w:rPr>
          <w:rFonts w:ascii="Aptos" w:hAnsi="Aptos"/>
          <w:sz w:val="28"/>
          <w:szCs w:val="28"/>
        </w:rPr>
        <w:t>Contact Chrystal Long at longc3@southernct.edu</w:t>
      </w:r>
      <w:r>
        <w:rPr>
          <w:rFonts w:ascii="Aptos" w:hAnsi="Aptos"/>
          <w:sz w:val="28"/>
          <w:szCs w:val="28"/>
        </w:rPr>
        <w:t xml:space="preserve"> with any questions.</w:t>
      </w:r>
    </w:p>
    <w:p w14:paraId="39D2DBEE" w14:textId="77777777" w:rsidR="002624E1" w:rsidRDefault="00000000" w:rsidP="002624E1">
      <w:pPr>
        <w:rPr>
          <w:rFonts w:ascii="Aptos" w:hAnsi="Aptos"/>
          <w:sz w:val="28"/>
          <w:szCs w:val="28"/>
        </w:rPr>
      </w:pPr>
      <w:r w:rsidRPr="00A0373B">
        <w:rPr>
          <w:rFonts w:ascii="Aptos" w:hAnsi="Aptos"/>
          <w:sz w:val="28"/>
          <w:szCs w:val="28"/>
        </w:rPr>
        <w:br/>
      </w:r>
      <w:r w:rsidRPr="00A0373B">
        <w:rPr>
          <w:rStyle w:val="Heading3Char"/>
          <w:rFonts w:ascii="Aptos" w:hAnsi="Aptos"/>
          <w:sz w:val="28"/>
          <w:szCs w:val="28"/>
        </w:rPr>
        <w:t>Next Chapter Group</w:t>
      </w:r>
    </w:p>
    <w:p w14:paraId="1639330B" w14:textId="6DF2125D" w:rsidR="002624E1" w:rsidRPr="002624E1" w:rsidRDefault="00E55BEA" w:rsidP="002624E1">
      <w:pPr>
        <w:rPr>
          <w:rFonts w:ascii="Aptos" w:hAnsi="Aptos"/>
          <w:sz w:val="28"/>
          <w:szCs w:val="28"/>
        </w:rPr>
      </w:pPr>
      <w:r w:rsidRPr="00A0373B">
        <w:rPr>
          <w:rFonts w:ascii="Aptos" w:hAnsi="Aptos"/>
          <w:sz w:val="28"/>
          <w:szCs w:val="28"/>
        </w:rPr>
        <w:t xml:space="preserve">Wednesdays </w:t>
      </w:r>
      <w:r>
        <w:rPr>
          <w:rFonts w:ascii="Aptos" w:hAnsi="Aptos"/>
          <w:sz w:val="28"/>
          <w:szCs w:val="28"/>
        </w:rPr>
        <w:t xml:space="preserve">from </w:t>
      </w:r>
      <w:r w:rsidRPr="00A0373B">
        <w:rPr>
          <w:rFonts w:ascii="Aptos" w:hAnsi="Aptos"/>
          <w:sz w:val="28"/>
          <w:szCs w:val="28"/>
        </w:rPr>
        <w:t xml:space="preserve">1–2 PM </w:t>
      </w:r>
      <w:r>
        <w:rPr>
          <w:rFonts w:ascii="Aptos" w:hAnsi="Aptos"/>
          <w:sz w:val="28"/>
          <w:szCs w:val="28"/>
        </w:rPr>
        <w:t>in</w:t>
      </w:r>
      <w:r w:rsidRPr="00A0373B">
        <w:rPr>
          <w:rFonts w:ascii="Aptos" w:hAnsi="Aptos"/>
          <w:sz w:val="28"/>
          <w:szCs w:val="28"/>
        </w:rPr>
        <w:t xml:space="preserve"> Engelman B219</w:t>
      </w:r>
      <w:r w:rsidRPr="00A0373B">
        <w:rPr>
          <w:rFonts w:ascii="Aptos" w:hAnsi="Aptos"/>
          <w:sz w:val="28"/>
          <w:szCs w:val="28"/>
        </w:rPr>
        <w:br/>
      </w:r>
      <w:r w:rsidR="002624E1" w:rsidRPr="002624E1">
        <w:rPr>
          <w:rFonts w:ascii="Aptos" w:hAnsi="Aptos"/>
          <w:sz w:val="28"/>
          <w:szCs w:val="28"/>
        </w:rPr>
        <w:t xml:space="preserve">Are you getting ready to graduate but you don’t know what’s next? Is it grad school? A gap year? Do you know where you’re going to live? </w:t>
      </w:r>
    </w:p>
    <w:p w14:paraId="4BBC4C63" w14:textId="77777777" w:rsidR="002624E1" w:rsidRPr="002624E1" w:rsidRDefault="002624E1" w:rsidP="002624E1">
      <w:pPr>
        <w:rPr>
          <w:rFonts w:ascii="Aptos" w:hAnsi="Aptos"/>
          <w:sz w:val="28"/>
          <w:szCs w:val="28"/>
        </w:rPr>
      </w:pPr>
      <w:r w:rsidRPr="002624E1">
        <w:rPr>
          <w:rFonts w:ascii="Aptos" w:hAnsi="Aptos"/>
          <w:sz w:val="28"/>
          <w:szCs w:val="28"/>
        </w:rPr>
        <w:t xml:space="preserve">The unknown is exciting but also nerve-wracking. Do you feel mixed emotions about your next steps? If you have questions that give you pause about what the next chapter of your life looks like, join us </w:t>
      </w:r>
      <w:proofErr w:type="gramStart"/>
      <w:r w:rsidRPr="002624E1">
        <w:rPr>
          <w:rFonts w:ascii="Aptos" w:hAnsi="Aptos"/>
          <w:sz w:val="28"/>
          <w:szCs w:val="28"/>
        </w:rPr>
        <w:t>in  Counseling</w:t>
      </w:r>
      <w:proofErr w:type="gramEnd"/>
      <w:r w:rsidRPr="002624E1">
        <w:rPr>
          <w:rFonts w:ascii="Aptos" w:hAnsi="Aptos"/>
          <w:sz w:val="28"/>
          <w:szCs w:val="28"/>
        </w:rPr>
        <w:t xml:space="preserve"> Services as we write the next chapter together!  </w:t>
      </w:r>
    </w:p>
    <w:p w14:paraId="3FCC28D1" w14:textId="40AA5FCC" w:rsidR="002624E1" w:rsidRDefault="002624E1" w:rsidP="002624E1">
      <w:pPr>
        <w:rPr>
          <w:rFonts w:ascii="Aptos" w:hAnsi="Aptos"/>
          <w:sz w:val="28"/>
          <w:szCs w:val="28"/>
        </w:rPr>
      </w:pPr>
      <w:r w:rsidRPr="002624E1">
        <w:rPr>
          <w:rFonts w:ascii="Aptos" w:hAnsi="Aptos"/>
          <w:sz w:val="28"/>
          <w:szCs w:val="28"/>
        </w:rPr>
        <w:t>Contact Chrystal Long at longc3@southernct.edu</w:t>
      </w:r>
      <w:r>
        <w:rPr>
          <w:rFonts w:ascii="Aptos" w:hAnsi="Aptos"/>
          <w:sz w:val="28"/>
          <w:szCs w:val="28"/>
        </w:rPr>
        <w:t xml:space="preserve"> with any questions.</w:t>
      </w:r>
    </w:p>
    <w:p w14:paraId="655199A4" w14:textId="40AEC28D" w:rsidR="00D03508" w:rsidRDefault="00000000">
      <w:pPr>
        <w:rPr>
          <w:rFonts w:ascii="Aptos" w:hAnsi="Aptos"/>
          <w:sz w:val="28"/>
          <w:szCs w:val="28"/>
        </w:rPr>
      </w:pPr>
      <w:r w:rsidRPr="00A0373B">
        <w:rPr>
          <w:rFonts w:ascii="Aptos" w:hAnsi="Aptos"/>
          <w:sz w:val="28"/>
          <w:szCs w:val="28"/>
        </w:rPr>
        <w:br/>
      </w:r>
      <w:r w:rsidRPr="00A0373B">
        <w:rPr>
          <w:rStyle w:val="Heading3Char"/>
          <w:rFonts w:ascii="Aptos" w:hAnsi="Aptos"/>
          <w:sz w:val="28"/>
          <w:szCs w:val="28"/>
        </w:rPr>
        <w:t>Tune Up Tuesdays</w:t>
      </w:r>
      <w:r w:rsidRPr="00A0373B">
        <w:rPr>
          <w:rFonts w:ascii="Aptos" w:hAnsi="Aptos"/>
          <w:sz w:val="36"/>
          <w:szCs w:val="36"/>
        </w:rPr>
        <w:t xml:space="preserve"> </w:t>
      </w:r>
      <w:r w:rsidRPr="00A0373B">
        <w:rPr>
          <w:rFonts w:ascii="Aptos" w:hAnsi="Aptos"/>
          <w:sz w:val="28"/>
          <w:szCs w:val="28"/>
        </w:rPr>
        <w:br/>
        <w:t xml:space="preserve">Tuesdays </w:t>
      </w:r>
      <w:r w:rsidR="00E55BEA">
        <w:rPr>
          <w:rFonts w:ascii="Aptos" w:hAnsi="Aptos"/>
          <w:sz w:val="28"/>
          <w:szCs w:val="28"/>
        </w:rPr>
        <w:t xml:space="preserve">from </w:t>
      </w:r>
      <w:r w:rsidRPr="00A0373B">
        <w:rPr>
          <w:rFonts w:ascii="Aptos" w:hAnsi="Aptos"/>
          <w:sz w:val="28"/>
          <w:szCs w:val="28"/>
        </w:rPr>
        <w:t>11:30 AM</w:t>
      </w:r>
      <w:r w:rsidR="00E55BEA">
        <w:rPr>
          <w:rFonts w:ascii="Aptos" w:hAnsi="Aptos"/>
          <w:sz w:val="28"/>
          <w:szCs w:val="28"/>
        </w:rPr>
        <w:t xml:space="preserve"> to </w:t>
      </w:r>
      <w:r w:rsidRPr="00A0373B">
        <w:rPr>
          <w:rFonts w:ascii="Aptos" w:hAnsi="Aptos"/>
          <w:sz w:val="28"/>
          <w:szCs w:val="28"/>
        </w:rPr>
        <w:t xml:space="preserve">1:30 PM </w:t>
      </w:r>
      <w:r w:rsidR="00E55BEA">
        <w:rPr>
          <w:rFonts w:ascii="Aptos" w:hAnsi="Aptos"/>
          <w:sz w:val="28"/>
          <w:szCs w:val="28"/>
        </w:rPr>
        <w:t>in</w:t>
      </w:r>
      <w:r w:rsidRPr="00A0373B">
        <w:rPr>
          <w:rFonts w:ascii="Aptos" w:hAnsi="Aptos"/>
          <w:sz w:val="28"/>
          <w:szCs w:val="28"/>
        </w:rPr>
        <w:t xml:space="preserve"> Conn Hall</w:t>
      </w:r>
    </w:p>
    <w:p w14:paraId="30B48D70" w14:textId="1B880DF7" w:rsidR="00FC581E" w:rsidRDefault="00FC581E">
      <w:pPr>
        <w:rPr>
          <w:rFonts w:ascii="Aptos" w:hAnsi="Aptos"/>
          <w:sz w:val="28"/>
          <w:szCs w:val="28"/>
        </w:rPr>
      </w:pPr>
      <w:r>
        <w:rPr>
          <w:rFonts w:ascii="Aptos" w:hAnsi="Aptos"/>
          <w:sz w:val="28"/>
          <w:szCs w:val="28"/>
        </w:rPr>
        <w:lastRenderedPageBreak/>
        <w:t>Join Health Services</w:t>
      </w:r>
      <w:r w:rsidRPr="00FC581E">
        <w:rPr>
          <w:rFonts w:ascii="Aptos" w:hAnsi="Aptos"/>
          <w:sz w:val="28"/>
          <w:szCs w:val="28"/>
        </w:rPr>
        <w:t xml:space="preserve"> for casual, engaging conversations around health, wellbeing, and the powerful connection between food and how we feel. Each week features a new topic to help you tune in and feel your best.</w:t>
      </w:r>
    </w:p>
    <w:p w14:paraId="1F8B74FF" w14:textId="77777777" w:rsidR="00210DD6" w:rsidRDefault="00210DD6">
      <w:pPr>
        <w:rPr>
          <w:rFonts w:ascii="Aptos" w:hAnsi="Aptos"/>
          <w:sz w:val="28"/>
          <w:szCs w:val="28"/>
        </w:rPr>
      </w:pPr>
    </w:p>
    <w:p w14:paraId="3CECCB86" w14:textId="59A49600" w:rsidR="00AA76DA" w:rsidRDefault="00210DD6" w:rsidP="007A7897">
      <w:pPr>
        <w:rPr>
          <w:rFonts w:ascii="Aptos" w:hAnsi="Aptos"/>
          <w:sz w:val="28"/>
          <w:szCs w:val="28"/>
        </w:rPr>
      </w:pPr>
      <w:r w:rsidRPr="00A0373B">
        <w:rPr>
          <w:rStyle w:val="Heading3Char"/>
          <w:rFonts w:ascii="Aptos" w:hAnsi="Aptos"/>
          <w:sz w:val="28"/>
          <w:szCs w:val="28"/>
        </w:rPr>
        <w:t>Freedom Fridays</w:t>
      </w:r>
      <w:r w:rsidRPr="00A0373B">
        <w:rPr>
          <w:rFonts w:ascii="Aptos" w:hAnsi="Aptos"/>
          <w:sz w:val="36"/>
          <w:szCs w:val="36"/>
        </w:rPr>
        <w:t xml:space="preserve"> </w:t>
      </w:r>
      <w:r w:rsidRPr="00A0373B">
        <w:rPr>
          <w:rFonts w:ascii="Aptos" w:hAnsi="Aptos"/>
          <w:sz w:val="28"/>
          <w:szCs w:val="28"/>
        </w:rPr>
        <w:t>– Quit Bar support for vaping/smoking cessation</w:t>
      </w:r>
      <w:r w:rsidRPr="00A0373B">
        <w:rPr>
          <w:rFonts w:ascii="Aptos" w:hAnsi="Aptos"/>
          <w:sz w:val="28"/>
          <w:szCs w:val="28"/>
        </w:rPr>
        <w:br/>
      </w:r>
      <w:r w:rsidR="007A7897">
        <w:rPr>
          <w:rFonts w:ascii="Aptos" w:hAnsi="Aptos"/>
          <w:sz w:val="28"/>
          <w:szCs w:val="28"/>
        </w:rPr>
        <w:t>Head to</w:t>
      </w:r>
      <w:r w:rsidRPr="00A0373B">
        <w:rPr>
          <w:rFonts w:ascii="Aptos" w:hAnsi="Aptos"/>
          <w:sz w:val="28"/>
          <w:szCs w:val="28"/>
        </w:rPr>
        <w:t xml:space="preserve"> Health Services</w:t>
      </w:r>
      <w:r w:rsidR="007A7897">
        <w:rPr>
          <w:rFonts w:ascii="Aptos" w:hAnsi="Aptos"/>
          <w:sz w:val="28"/>
          <w:szCs w:val="28"/>
        </w:rPr>
        <w:t xml:space="preserve"> in</w:t>
      </w:r>
      <w:r w:rsidRPr="00A0373B">
        <w:rPr>
          <w:rFonts w:ascii="Aptos" w:hAnsi="Aptos"/>
          <w:sz w:val="28"/>
          <w:szCs w:val="28"/>
        </w:rPr>
        <w:t xml:space="preserve"> Granoff Hall </w:t>
      </w:r>
      <w:r w:rsidR="007A7897">
        <w:rPr>
          <w:rFonts w:ascii="Aptos" w:hAnsi="Aptos"/>
          <w:sz w:val="28"/>
          <w:szCs w:val="28"/>
        </w:rPr>
        <w:t xml:space="preserve">between </w:t>
      </w:r>
      <w:r w:rsidRPr="00A0373B">
        <w:rPr>
          <w:rFonts w:ascii="Aptos" w:hAnsi="Aptos"/>
          <w:sz w:val="28"/>
          <w:szCs w:val="28"/>
        </w:rPr>
        <w:t>10 AM–2 PM</w:t>
      </w:r>
      <w:r w:rsidR="007A7897">
        <w:rPr>
          <w:rFonts w:ascii="Aptos" w:hAnsi="Aptos"/>
          <w:sz w:val="28"/>
          <w:szCs w:val="28"/>
        </w:rPr>
        <w:t xml:space="preserve"> on the first Friday of each month.</w:t>
      </w:r>
    </w:p>
    <w:p w14:paraId="29F69763" w14:textId="77777777" w:rsidR="007A7897" w:rsidRPr="00A0373B" w:rsidRDefault="007A7897" w:rsidP="007A7897">
      <w:pPr>
        <w:rPr>
          <w:rFonts w:ascii="Aptos" w:hAnsi="Aptos"/>
          <w:sz w:val="32"/>
          <w:szCs w:val="32"/>
        </w:rPr>
      </w:pPr>
    </w:p>
    <w:p w14:paraId="068006C4" w14:textId="490FCC08" w:rsidR="00D03508" w:rsidRPr="00A0373B" w:rsidRDefault="00000000">
      <w:pPr>
        <w:pStyle w:val="Heading2"/>
        <w:rPr>
          <w:rFonts w:ascii="Aptos" w:hAnsi="Aptos"/>
          <w:sz w:val="32"/>
          <w:szCs w:val="32"/>
        </w:rPr>
      </w:pPr>
      <w:r w:rsidRPr="00A0373B">
        <w:rPr>
          <w:rFonts w:ascii="Aptos" w:hAnsi="Aptos"/>
          <w:sz w:val="32"/>
          <w:szCs w:val="32"/>
        </w:rPr>
        <w:t>Let’s Talk About Sex</w:t>
      </w:r>
    </w:p>
    <w:p w14:paraId="40DDEFBF" w14:textId="77777777" w:rsidR="00A93F95" w:rsidRPr="00A0373B" w:rsidRDefault="00A93F95" w:rsidP="00A93F95">
      <w:pPr>
        <w:rPr>
          <w:rFonts w:ascii="Aptos" w:hAnsi="Aptos"/>
          <w:sz w:val="24"/>
          <w:szCs w:val="24"/>
        </w:rPr>
      </w:pPr>
    </w:p>
    <w:p w14:paraId="78904D0A" w14:textId="1D942B2A" w:rsidR="00D03508" w:rsidRPr="00A0373B" w:rsidRDefault="00000000">
      <w:pPr>
        <w:rPr>
          <w:rFonts w:ascii="Aptos" w:hAnsi="Aptos"/>
          <w:sz w:val="28"/>
          <w:szCs w:val="28"/>
        </w:rPr>
      </w:pPr>
      <w:r w:rsidRPr="00A0373B">
        <w:rPr>
          <w:rStyle w:val="Heading3Char"/>
          <w:rFonts w:ascii="Aptos" w:hAnsi="Aptos"/>
          <w:sz w:val="28"/>
          <w:szCs w:val="28"/>
        </w:rPr>
        <w:t>Condom Owl Service</w:t>
      </w:r>
      <w:r w:rsidRPr="00A0373B">
        <w:rPr>
          <w:rFonts w:ascii="Aptos" w:hAnsi="Aptos"/>
          <w:sz w:val="32"/>
          <w:szCs w:val="32"/>
        </w:rPr>
        <w:t xml:space="preserve"> </w:t>
      </w:r>
      <w:r w:rsidRPr="00A0373B">
        <w:rPr>
          <w:rFonts w:ascii="Aptos" w:hAnsi="Aptos"/>
          <w:sz w:val="28"/>
          <w:szCs w:val="28"/>
        </w:rPr>
        <w:t>– Confidential monthly ordering system for free safer sex supplies.</w:t>
      </w:r>
      <w:r w:rsidRPr="00A0373B">
        <w:rPr>
          <w:rFonts w:ascii="Aptos" w:hAnsi="Aptos"/>
          <w:sz w:val="28"/>
          <w:szCs w:val="28"/>
        </w:rPr>
        <w:br/>
      </w:r>
      <w:r w:rsidRPr="00A0373B">
        <w:rPr>
          <w:rFonts w:ascii="Aptos" w:hAnsi="Aptos"/>
          <w:sz w:val="28"/>
          <w:szCs w:val="28"/>
        </w:rPr>
        <w:br/>
      </w:r>
      <w:r w:rsidRPr="00A0373B">
        <w:rPr>
          <w:rStyle w:val="Heading3Char"/>
          <w:rFonts w:ascii="Aptos" w:hAnsi="Aptos"/>
          <w:sz w:val="28"/>
          <w:szCs w:val="28"/>
        </w:rPr>
        <w:t>Express STI Testing Dates</w:t>
      </w:r>
      <w:r w:rsidRPr="00A0373B">
        <w:rPr>
          <w:rFonts w:ascii="Aptos" w:hAnsi="Aptos"/>
          <w:sz w:val="32"/>
          <w:szCs w:val="32"/>
        </w:rPr>
        <w:t xml:space="preserve"> </w:t>
      </w:r>
      <w:r w:rsidR="00AA76DA" w:rsidRPr="00A0373B">
        <w:rPr>
          <w:rFonts w:ascii="Aptos" w:hAnsi="Aptos"/>
          <w:sz w:val="28"/>
          <w:szCs w:val="28"/>
        </w:rPr>
        <w:t xml:space="preserve">from </w:t>
      </w:r>
      <w:r w:rsidRPr="00A0373B">
        <w:rPr>
          <w:rFonts w:ascii="Aptos" w:hAnsi="Aptos"/>
          <w:sz w:val="28"/>
          <w:szCs w:val="28"/>
        </w:rPr>
        <w:t>10 AM–2 PM</w:t>
      </w:r>
      <w:r w:rsidR="00AA76DA" w:rsidRPr="00A0373B">
        <w:rPr>
          <w:rFonts w:ascii="Aptos" w:hAnsi="Aptos"/>
          <w:sz w:val="28"/>
          <w:szCs w:val="28"/>
        </w:rPr>
        <w:t xml:space="preserve"> on</w:t>
      </w:r>
      <w:r w:rsidRPr="00A0373B">
        <w:rPr>
          <w:rFonts w:ascii="Aptos" w:hAnsi="Aptos"/>
          <w:sz w:val="28"/>
          <w:szCs w:val="28"/>
        </w:rPr>
        <w:t xml:space="preserve"> January 28, February 11, February 25, March 11, March 25, </w:t>
      </w:r>
      <w:r w:rsidR="00AA76DA" w:rsidRPr="00A0373B">
        <w:rPr>
          <w:rFonts w:ascii="Aptos" w:hAnsi="Aptos"/>
          <w:sz w:val="28"/>
          <w:szCs w:val="28"/>
        </w:rPr>
        <w:t xml:space="preserve">and </w:t>
      </w:r>
      <w:r w:rsidRPr="00A0373B">
        <w:rPr>
          <w:rFonts w:ascii="Aptos" w:hAnsi="Aptos"/>
          <w:sz w:val="28"/>
          <w:szCs w:val="28"/>
        </w:rPr>
        <w:t>May 13.</w:t>
      </w:r>
    </w:p>
    <w:p w14:paraId="6BBD6D8F" w14:textId="77777777" w:rsidR="00B87C77" w:rsidRPr="00A0373B" w:rsidRDefault="00B87C77">
      <w:pPr>
        <w:rPr>
          <w:rFonts w:ascii="Aptos" w:hAnsi="Aptos"/>
          <w:sz w:val="28"/>
          <w:szCs w:val="28"/>
        </w:rPr>
      </w:pPr>
    </w:p>
    <w:p w14:paraId="52E86F8B" w14:textId="77777777" w:rsidR="00D03508" w:rsidRPr="00A0373B" w:rsidRDefault="00000000">
      <w:pPr>
        <w:pStyle w:val="Heading2"/>
        <w:rPr>
          <w:rFonts w:ascii="Aptos" w:hAnsi="Aptos"/>
          <w:sz w:val="32"/>
          <w:szCs w:val="32"/>
        </w:rPr>
      </w:pPr>
      <w:r w:rsidRPr="00A0373B">
        <w:rPr>
          <w:rFonts w:ascii="Aptos" w:hAnsi="Aptos"/>
          <w:sz w:val="32"/>
          <w:szCs w:val="32"/>
        </w:rPr>
        <w:t>Fit for Thought</w:t>
      </w:r>
    </w:p>
    <w:p w14:paraId="3A0C0B87" w14:textId="64263E8E" w:rsidR="00D03508" w:rsidRPr="00A0373B" w:rsidRDefault="00151C41">
      <w:pPr>
        <w:rPr>
          <w:rFonts w:ascii="Aptos" w:hAnsi="Aptos"/>
          <w:sz w:val="28"/>
          <w:szCs w:val="28"/>
        </w:rPr>
      </w:pPr>
      <w:r w:rsidRPr="00A0373B">
        <w:rPr>
          <w:rFonts w:ascii="Aptos" w:hAnsi="Aptos"/>
          <w:sz w:val="28"/>
          <w:szCs w:val="28"/>
        </w:rPr>
        <w:t xml:space="preserve">Here is the </w:t>
      </w:r>
      <w:r w:rsidR="00000000" w:rsidRPr="00A0373B">
        <w:rPr>
          <w:rFonts w:ascii="Aptos" w:hAnsi="Aptos"/>
          <w:sz w:val="28"/>
          <w:szCs w:val="28"/>
        </w:rPr>
        <w:t>Group Fitness Class Schedule:</w:t>
      </w:r>
      <w:r w:rsidR="00000000" w:rsidRPr="00A0373B">
        <w:rPr>
          <w:rFonts w:ascii="Aptos" w:hAnsi="Aptos"/>
          <w:sz w:val="28"/>
          <w:szCs w:val="28"/>
        </w:rPr>
        <w:br/>
        <w:t xml:space="preserve">Mondays </w:t>
      </w:r>
      <w:r w:rsidRPr="00A0373B">
        <w:rPr>
          <w:rFonts w:ascii="Aptos" w:hAnsi="Aptos"/>
          <w:sz w:val="28"/>
          <w:szCs w:val="28"/>
        </w:rPr>
        <w:t xml:space="preserve">at </w:t>
      </w:r>
      <w:r w:rsidR="00000000" w:rsidRPr="00A0373B">
        <w:rPr>
          <w:rFonts w:ascii="Aptos" w:hAnsi="Aptos"/>
          <w:sz w:val="28"/>
          <w:szCs w:val="28"/>
        </w:rPr>
        <w:t xml:space="preserve">5:30 PM </w:t>
      </w:r>
      <w:r w:rsidR="007A7897">
        <w:rPr>
          <w:rFonts w:ascii="Aptos" w:hAnsi="Aptos" w:cs="Aptos"/>
          <w:sz w:val="28"/>
          <w:szCs w:val="28"/>
        </w:rPr>
        <w:t>for</w:t>
      </w:r>
      <w:r w:rsidR="00000000" w:rsidRPr="00A0373B">
        <w:rPr>
          <w:rFonts w:ascii="Aptos" w:hAnsi="Aptos"/>
          <w:sz w:val="28"/>
          <w:szCs w:val="28"/>
        </w:rPr>
        <w:t xml:space="preserve"> Pilates with Mariah</w:t>
      </w:r>
      <w:r w:rsidR="00000000" w:rsidRPr="00A0373B">
        <w:rPr>
          <w:rFonts w:ascii="Aptos" w:hAnsi="Aptos"/>
          <w:sz w:val="28"/>
          <w:szCs w:val="28"/>
        </w:rPr>
        <w:br/>
        <w:t xml:space="preserve">Mondays </w:t>
      </w:r>
      <w:r w:rsidRPr="00A0373B">
        <w:rPr>
          <w:rFonts w:ascii="Aptos" w:hAnsi="Aptos"/>
          <w:sz w:val="28"/>
          <w:szCs w:val="28"/>
        </w:rPr>
        <w:t xml:space="preserve">at </w:t>
      </w:r>
      <w:r w:rsidR="00000000" w:rsidRPr="00A0373B">
        <w:rPr>
          <w:rFonts w:ascii="Aptos" w:hAnsi="Aptos"/>
          <w:sz w:val="28"/>
          <w:szCs w:val="28"/>
        </w:rPr>
        <w:t xml:space="preserve">6:45 PM </w:t>
      </w:r>
      <w:r w:rsidR="007A7897">
        <w:rPr>
          <w:rFonts w:ascii="Aptos" w:hAnsi="Aptos" w:cs="Aptos"/>
          <w:sz w:val="28"/>
          <w:szCs w:val="28"/>
        </w:rPr>
        <w:t>for</w:t>
      </w:r>
      <w:r w:rsidR="00000000" w:rsidRPr="00A0373B">
        <w:rPr>
          <w:rFonts w:ascii="Aptos" w:hAnsi="Aptos"/>
          <w:sz w:val="28"/>
          <w:szCs w:val="28"/>
        </w:rPr>
        <w:t xml:space="preserve"> Yoga with Jordan</w:t>
      </w:r>
      <w:r w:rsidR="00000000" w:rsidRPr="00A0373B">
        <w:rPr>
          <w:rFonts w:ascii="Aptos" w:hAnsi="Aptos"/>
          <w:sz w:val="28"/>
          <w:szCs w:val="28"/>
        </w:rPr>
        <w:br/>
        <w:t>Tuesdays</w:t>
      </w:r>
      <w:r w:rsidRPr="00A0373B">
        <w:rPr>
          <w:rFonts w:ascii="Aptos" w:hAnsi="Aptos"/>
          <w:sz w:val="28"/>
          <w:szCs w:val="28"/>
        </w:rPr>
        <w:t xml:space="preserve"> at </w:t>
      </w:r>
      <w:r w:rsidR="00000000" w:rsidRPr="00A0373B">
        <w:rPr>
          <w:rFonts w:ascii="Aptos" w:hAnsi="Aptos"/>
          <w:sz w:val="28"/>
          <w:szCs w:val="28"/>
        </w:rPr>
        <w:t xml:space="preserve">5:00 PM </w:t>
      </w:r>
      <w:r w:rsidR="007A7897">
        <w:rPr>
          <w:rFonts w:ascii="Aptos" w:hAnsi="Aptos" w:cs="Aptos"/>
          <w:sz w:val="28"/>
          <w:szCs w:val="28"/>
        </w:rPr>
        <w:t>for</w:t>
      </w:r>
      <w:r w:rsidR="00000000" w:rsidRPr="00A0373B">
        <w:rPr>
          <w:rFonts w:ascii="Aptos" w:hAnsi="Aptos"/>
          <w:sz w:val="28"/>
          <w:szCs w:val="28"/>
        </w:rPr>
        <w:t xml:space="preserve"> HIIT with Pedro</w:t>
      </w:r>
      <w:r w:rsidR="00000000" w:rsidRPr="00A0373B">
        <w:rPr>
          <w:rFonts w:ascii="Aptos" w:hAnsi="Aptos"/>
          <w:sz w:val="28"/>
          <w:szCs w:val="28"/>
        </w:rPr>
        <w:br/>
        <w:t>Wednesdays</w:t>
      </w:r>
      <w:r w:rsidRPr="00A0373B">
        <w:rPr>
          <w:rFonts w:ascii="Aptos" w:hAnsi="Aptos"/>
          <w:sz w:val="28"/>
          <w:szCs w:val="28"/>
        </w:rPr>
        <w:t xml:space="preserve"> at</w:t>
      </w:r>
      <w:r w:rsidR="00000000" w:rsidRPr="00A0373B">
        <w:rPr>
          <w:rFonts w:ascii="Aptos" w:hAnsi="Aptos"/>
          <w:sz w:val="28"/>
          <w:szCs w:val="28"/>
        </w:rPr>
        <w:t xml:space="preserve"> 7:00 PM </w:t>
      </w:r>
      <w:r w:rsidR="007A7897">
        <w:rPr>
          <w:rFonts w:ascii="Aptos" w:hAnsi="Aptos" w:cs="Aptos"/>
          <w:sz w:val="28"/>
          <w:szCs w:val="28"/>
        </w:rPr>
        <w:t>for</w:t>
      </w:r>
      <w:r w:rsidR="00000000" w:rsidRPr="00A0373B">
        <w:rPr>
          <w:rFonts w:ascii="Aptos" w:hAnsi="Aptos"/>
          <w:sz w:val="28"/>
          <w:szCs w:val="28"/>
        </w:rPr>
        <w:t xml:space="preserve"> Pilates with Mariah</w:t>
      </w:r>
      <w:r w:rsidR="00000000" w:rsidRPr="00A0373B">
        <w:rPr>
          <w:rFonts w:ascii="Aptos" w:hAnsi="Aptos"/>
          <w:sz w:val="28"/>
          <w:szCs w:val="28"/>
        </w:rPr>
        <w:br/>
        <w:t xml:space="preserve">Sign up through the </w:t>
      </w:r>
      <w:proofErr w:type="spellStart"/>
      <w:r w:rsidR="00000000" w:rsidRPr="00A0373B">
        <w:rPr>
          <w:rFonts w:ascii="Aptos" w:hAnsi="Aptos"/>
          <w:sz w:val="28"/>
          <w:szCs w:val="28"/>
        </w:rPr>
        <w:t>RecFit</w:t>
      </w:r>
      <w:proofErr w:type="spellEnd"/>
      <w:r w:rsidR="00000000" w:rsidRPr="00A0373B">
        <w:rPr>
          <w:rFonts w:ascii="Aptos" w:hAnsi="Aptos"/>
          <w:sz w:val="28"/>
          <w:szCs w:val="28"/>
        </w:rPr>
        <w:t xml:space="preserve"> app.</w:t>
      </w:r>
    </w:p>
    <w:p w14:paraId="45ED5235" w14:textId="72B95631" w:rsidR="00151C41" w:rsidRPr="00A0373B" w:rsidRDefault="00151C41">
      <w:pPr>
        <w:rPr>
          <w:rFonts w:ascii="Aptos" w:hAnsi="Aptos"/>
          <w:sz w:val="28"/>
          <w:szCs w:val="28"/>
        </w:rPr>
      </w:pPr>
      <w:r w:rsidRPr="00A0373B">
        <w:rPr>
          <w:rStyle w:val="Heading3Char"/>
          <w:rFonts w:ascii="Aptos" w:hAnsi="Aptos"/>
          <w:sz w:val="28"/>
          <w:szCs w:val="28"/>
        </w:rPr>
        <w:t>Winter Fit Tip</w:t>
      </w:r>
      <w:r w:rsidRPr="00A0373B">
        <w:rPr>
          <w:rFonts w:ascii="Aptos" w:hAnsi="Aptos"/>
          <w:sz w:val="28"/>
          <w:szCs w:val="28"/>
        </w:rPr>
        <w:t>: Use the 10</w:t>
      </w:r>
      <w:r w:rsidRPr="00A0373B">
        <w:rPr>
          <w:rFonts w:ascii="Cambria Math" w:hAnsi="Cambria Math" w:cs="Cambria Math"/>
          <w:sz w:val="28"/>
          <w:szCs w:val="28"/>
        </w:rPr>
        <w:t>‑</w:t>
      </w:r>
      <w:r w:rsidRPr="00A0373B">
        <w:rPr>
          <w:rFonts w:ascii="Aptos" w:hAnsi="Aptos"/>
          <w:sz w:val="28"/>
          <w:szCs w:val="28"/>
        </w:rPr>
        <w:t>minute rule. Commit to 10 minutes of indoor movement on cold days to maintain consistency.</w:t>
      </w:r>
    </w:p>
    <w:p w14:paraId="040B6996" w14:textId="77777777" w:rsidR="00151C41" w:rsidRPr="00A0373B" w:rsidRDefault="00151C41">
      <w:pPr>
        <w:rPr>
          <w:rFonts w:ascii="Aptos" w:hAnsi="Aptos"/>
          <w:sz w:val="28"/>
          <w:szCs w:val="28"/>
        </w:rPr>
      </w:pPr>
    </w:p>
    <w:p w14:paraId="7B230053" w14:textId="77777777" w:rsidR="00D03508" w:rsidRPr="00A0373B" w:rsidRDefault="00000000">
      <w:pPr>
        <w:pStyle w:val="Heading2"/>
        <w:rPr>
          <w:rFonts w:ascii="Aptos" w:hAnsi="Aptos"/>
          <w:sz w:val="32"/>
          <w:szCs w:val="32"/>
        </w:rPr>
      </w:pPr>
      <w:r w:rsidRPr="00A0373B">
        <w:rPr>
          <w:rFonts w:ascii="Aptos" w:hAnsi="Aptos"/>
          <w:sz w:val="32"/>
          <w:szCs w:val="32"/>
        </w:rPr>
        <w:lastRenderedPageBreak/>
        <w:t>Pathways to Wellbeing Program</w:t>
      </w:r>
    </w:p>
    <w:p w14:paraId="08D05888" w14:textId="77777777" w:rsidR="00D03508" w:rsidRPr="00A0373B" w:rsidRDefault="00000000">
      <w:pPr>
        <w:rPr>
          <w:rFonts w:ascii="Aptos" w:hAnsi="Aptos"/>
          <w:sz w:val="28"/>
          <w:szCs w:val="28"/>
        </w:rPr>
      </w:pPr>
      <w:r w:rsidRPr="00A0373B">
        <w:rPr>
          <w:rFonts w:ascii="Aptos" w:hAnsi="Aptos"/>
          <w:sz w:val="28"/>
          <w:szCs w:val="28"/>
        </w:rPr>
        <w:t>A free, referral</w:t>
      </w:r>
      <w:r w:rsidRPr="00A0373B">
        <w:rPr>
          <w:rFonts w:ascii="Cambria Math" w:hAnsi="Cambria Math" w:cs="Cambria Math"/>
          <w:sz w:val="28"/>
          <w:szCs w:val="28"/>
        </w:rPr>
        <w:t>‑</w:t>
      </w:r>
      <w:r w:rsidRPr="00A0373B">
        <w:rPr>
          <w:rFonts w:ascii="Aptos" w:hAnsi="Aptos"/>
          <w:sz w:val="28"/>
          <w:szCs w:val="28"/>
        </w:rPr>
        <w:t>based wellness program connecting students with personalized support for physical and mental health.</w:t>
      </w:r>
      <w:r w:rsidRPr="00A0373B">
        <w:rPr>
          <w:rFonts w:ascii="Aptos" w:hAnsi="Aptos"/>
          <w:sz w:val="28"/>
          <w:szCs w:val="28"/>
        </w:rPr>
        <w:br/>
      </w:r>
      <w:r w:rsidRPr="00A0373B">
        <w:rPr>
          <w:rFonts w:ascii="Aptos" w:hAnsi="Aptos"/>
          <w:sz w:val="28"/>
          <w:szCs w:val="28"/>
        </w:rPr>
        <w:br/>
        <w:t>Benefits include improved mood, better sleep, increased strength and energy, reduced anxiety, and sustainable healthy habits.</w:t>
      </w:r>
      <w:r w:rsidRPr="00A0373B">
        <w:rPr>
          <w:rFonts w:ascii="Aptos" w:hAnsi="Aptos"/>
          <w:sz w:val="28"/>
          <w:szCs w:val="28"/>
        </w:rPr>
        <w:br/>
        <w:t>For information contact recfit@southernct.edu.</w:t>
      </w:r>
    </w:p>
    <w:p w14:paraId="3BE10DEE" w14:textId="77777777" w:rsidR="00D03508" w:rsidRPr="00A0373B" w:rsidRDefault="00000000">
      <w:pPr>
        <w:pStyle w:val="Heading2"/>
        <w:rPr>
          <w:rFonts w:ascii="Aptos" w:hAnsi="Aptos"/>
          <w:sz w:val="32"/>
          <w:szCs w:val="32"/>
        </w:rPr>
      </w:pPr>
      <w:r w:rsidRPr="00A0373B">
        <w:rPr>
          <w:rFonts w:ascii="Aptos" w:hAnsi="Aptos"/>
          <w:sz w:val="32"/>
          <w:szCs w:val="32"/>
        </w:rPr>
        <w:t>Quick Chats</w:t>
      </w:r>
    </w:p>
    <w:p w14:paraId="43E049F7" w14:textId="1E989194" w:rsidR="00D03508" w:rsidRPr="00A0373B" w:rsidRDefault="00000000">
      <w:pPr>
        <w:rPr>
          <w:rFonts w:ascii="Aptos" w:hAnsi="Aptos"/>
          <w:sz w:val="28"/>
          <w:szCs w:val="28"/>
        </w:rPr>
      </w:pPr>
      <w:r w:rsidRPr="00A0373B">
        <w:rPr>
          <w:rFonts w:ascii="Aptos" w:hAnsi="Aptos"/>
          <w:sz w:val="28"/>
          <w:szCs w:val="28"/>
        </w:rPr>
        <w:t>Relationship Real Talk prompt: “I love when my partner crashes out over me.” Discuss whether you agree or disagree.</w:t>
      </w:r>
      <w:r w:rsidRPr="00A0373B">
        <w:rPr>
          <w:rFonts w:ascii="Aptos" w:hAnsi="Aptos"/>
          <w:sz w:val="28"/>
          <w:szCs w:val="28"/>
        </w:rPr>
        <w:br/>
      </w:r>
      <w:r w:rsidRPr="00A0373B">
        <w:rPr>
          <w:rFonts w:ascii="Aptos" w:hAnsi="Aptos"/>
          <w:sz w:val="28"/>
          <w:szCs w:val="28"/>
        </w:rPr>
        <w:br/>
        <w:t>Connection over Perfection tips:</w:t>
      </w:r>
      <w:r w:rsidRPr="00A0373B">
        <w:rPr>
          <w:rFonts w:ascii="Aptos" w:hAnsi="Aptos"/>
          <w:sz w:val="28"/>
          <w:szCs w:val="28"/>
        </w:rPr>
        <w:br/>
        <w:t>Send one ‘thinking of you’ text</w:t>
      </w:r>
      <w:r w:rsidRPr="00A0373B">
        <w:rPr>
          <w:rFonts w:ascii="Aptos" w:hAnsi="Aptos"/>
          <w:sz w:val="28"/>
          <w:szCs w:val="28"/>
        </w:rPr>
        <w:br/>
        <w:t>Sit with someone new in class</w:t>
      </w:r>
      <w:r w:rsidRPr="00A0373B">
        <w:rPr>
          <w:rFonts w:ascii="Aptos" w:hAnsi="Aptos"/>
          <w:sz w:val="28"/>
          <w:szCs w:val="28"/>
        </w:rPr>
        <w:br/>
        <w:t>Join a campus event</w:t>
      </w:r>
      <w:r w:rsidR="00CB31C7">
        <w:rPr>
          <w:rFonts w:ascii="Aptos" w:hAnsi="Aptos"/>
          <w:sz w:val="28"/>
          <w:szCs w:val="28"/>
        </w:rPr>
        <w:t xml:space="preserve">, like </w:t>
      </w:r>
      <w:r w:rsidRPr="00A0373B">
        <w:rPr>
          <w:rFonts w:ascii="Aptos" w:hAnsi="Aptos"/>
          <w:sz w:val="28"/>
          <w:szCs w:val="28"/>
        </w:rPr>
        <w:t>Pop the Balloon on February 11</w:t>
      </w:r>
      <w:r w:rsidR="00CB31C7">
        <w:rPr>
          <w:rFonts w:ascii="Aptos" w:hAnsi="Aptos"/>
          <w:sz w:val="28"/>
          <w:szCs w:val="28"/>
        </w:rPr>
        <w:t>!</w:t>
      </w:r>
      <w:r w:rsidRPr="00A0373B">
        <w:rPr>
          <w:rFonts w:ascii="Aptos" w:hAnsi="Aptos"/>
          <w:sz w:val="28"/>
          <w:szCs w:val="28"/>
        </w:rPr>
        <w:br/>
      </w:r>
      <w:r w:rsidRPr="00A0373B">
        <w:rPr>
          <w:rFonts w:ascii="Aptos" w:hAnsi="Aptos"/>
          <w:sz w:val="28"/>
          <w:szCs w:val="28"/>
        </w:rPr>
        <w:br/>
        <w:t>Kindness Counts Reminder: February is about self</w:t>
      </w:r>
      <w:r w:rsidRPr="00A0373B">
        <w:rPr>
          <w:rFonts w:ascii="Cambria Math" w:hAnsi="Cambria Math" w:cs="Cambria Math"/>
          <w:sz w:val="28"/>
          <w:szCs w:val="28"/>
        </w:rPr>
        <w:t>‑</w:t>
      </w:r>
      <w:r w:rsidRPr="00A0373B">
        <w:rPr>
          <w:rFonts w:ascii="Aptos" w:hAnsi="Aptos"/>
          <w:sz w:val="28"/>
          <w:szCs w:val="28"/>
        </w:rPr>
        <w:t>compassion and community care.</w:t>
      </w:r>
    </w:p>
    <w:p w14:paraId="0E824ECB" w14:textId="77777777" w:rsidR="00D03508" w:rsidRPr="00A0373B" w:rsidRDefault="00000000">
      <w:pPr>
        <w:pStyle w:val="Heading2"/>
        <w:rPr>
          <w:rFonts w:ascii="Aptos" w:hAnsi="Aptos"/>
          <w:sz w:val="32"/>
          <w:szCs w:val="32"/>
        </w:rPr>
      </w:pPr>
      <w:r w:rsidRPr="00A0373B">
        <w:rPr>
          <w:rFonts w:ascii="Aptos" w:hAnsi="Aptos"/>
          <w:sz w:val="32"/>
          <w:szCs w:val="32"/>
        </w:rPr>
        <w:t>Mind Over Chatter – Eating Disorders Awareness Month</w:t>
      </w:r>
    </w:p>
    <w:p w14:paraId="3517F8D2" w14:textId="705E0F4B" w:rsidR="00A0373B" w:rsidRDefault="00000000" w:rsidP="00867DC2">
      <w:pPr>
        <w:rPr>
          <w:rFonts w:ascii="Aptos" w:hAnsi="Aptos"/>
          <w:sz w:val="28"/>
          <w:szCs w:val="28"/>
        </w:rPr>
      </w:pPr>
      <w:r w:rsidRPr="00A0373B">
        <w:rPr>
          <w:rFonts w:ascii="Aptos" w:hAnsi="Aptos"/>
          <w:sz w:val="28"/>
          <w:szCs w:val="28"/>
        </w:rPr>
        <w:t>Learn about anorexia, bulimia, and binge</w:t>
      </w:r>
      <w:r w:rsidRPr="00A0373B">
        <w:rPr>
          <w:rFonts w:ascii="Cambria Math" w:hAnsi="Cambria Math" w:cs="Cambria Math"/>
          <w:sz w:val="28"/>
          <w:szCs w:val="28"/>
        </w:rPr>
        <w:t>‑</w:t>
      </w:r>
      <w:r w:rsidRPr="00A0373B">
        <w:rPr>
          <w:rFonts w:ascii="Aptos" w:hAnsi="Aptos"/>
          <w:sz w:val="28"/>
          <w:szCs w:val="28"/>
        </w:rPr>
        <w:t>eating disorder. Reduce stigma, promote understanding, and support those affected.</w:t>
      </w:r>
      <w:r w:rsidRPr="00A0373B">
        <w:rPr>
          <w:rFonts w:ascii="Aptos" w:hAnsi="Aptos"/>
          <w:sz w:val="28"/>
          <w:szCs w:val="28"/>
        </w:rPr>
        <w:br/>
      </w:r>
      <w:r w:rsidRPr="00A0373B">
        <w:rPr>
          <w:rFonts w:ascii="Aptos" w:hAnsi="Aptos"/>
          <w:sz w:val="28"/>
          <w:szCs w:val="28"/>
        </w:rPr>
        <w:br/>
        <w:t>Actions you can take:</w:t>
      </w:r>
      <w:r w:rsidRPr="00A0373B">
        <w:rPr>
          <w:rFonts w:ascii="Aptos" w:hAnsi="Aptos"/>
          <w:sz w:val="28"/>
          <w:szCs w:val="28"/>
        </w:rPr>
        <w:br/>
        <w:t>Start stigma</w:t>
      </w:r>
      <w:r w:rsidRPr="00A0373B">
        <w:rPr>
          <w:rFonts w:ascii="Cambria Math" w:hAnsi="Cambria Math" w:cs="Cambria Math"/>
          <w:sz w:val="28"/>
          <w:szCs w:val="28"/>
        </w:rPr>
        <w:t>‑</w:t>
      </w:r>
      <w:r w:rsidRPr="00A0373B">
        <w:rPr>
          <w:rFonts w:ascii="Aptos" w:hAnsi="Aptos"/>
          <w:sz w:val="28"/>
          <w:szCs w:val="28"/>
        </w:rPr>
        <w:t>reducing conversations</w:t>
      </w:r>
      <w:r w:rsidR="005A764D">
        <w:rPr>
          <w:rFonts w:ascii="Aptos" w:hAnsi="Aptos"/>
          <w:sz w:val="28"/>
          <w:szCs w:val="28"/>
        </w:rPr>
        <w:t>.</w:t>
      </w:r>
      <w:r w:rsidRPr="00A0373B">
        <w:rPr>
          <w:rFonts w:ascii="Aptos" w:hAnsi="Aptos"/>
          <w:sz w:val="28"/>
          <w:szCs w:val="28"/>
        </w:rPr>
        <w:br/>
        <w:t>Use compassionate and inclusive language</w:t>
      </w:r>
      <w:r w:rsidR="005A764D">
        <w:rPr>
          <w:rFonts w:ascii="Aptos" w:hAnsi="Aptos"/>
          <w:sz w:val="28"/>
          <w:szCs w:val="28"/>
        </w:rPr>
        <w:t>.</w:t>
      </w:r>
      <w:r w:rsidRPr="00A0373B">
        <w:rPr>
          <w:rFonts w:ascii="Aptos" w:hAnsi="Aptos"/>
          <w:sz w:val="28"/>
          <w:szCs w:val="28"/>
        </w:rPr>
        <w:br/>
        <w:t>Challenge harmful body comments</w:t>
      </w:r>
      <w:r w:rsidR="005A764D">
        <w:rPr>
          <w:rFonts w:ascii="Aptos" w:hAnsi="Aptos"/>
          <w:sz w:val="28"/>
          <w:szCs w:val="28"/>
        </w:rPr>
        <w:t>.</w:t>
      </w:r>
      <w:r w:rsidRPr="00A0373B">
        <w:rPr>
          <w:rFonts w:ascii="Aptos" w:hAnsi="Aptos"/>
          <w:sz w:val="28"/>
          <w:szCs w:val="28"/>
        </w:rPr>
        <w:br/>
        <w:t>Share campus mental health resources</w:t>
      </w:r>
      <w:r w:rsidR="005A764D">
        <w:rPr>
          <w:rFonts w:ascii="Aptos" w:hAnsi="Aptos"/>
          <w:sz w:val="28"/>
          <w:szCs w:val="28"/>
        </w:rPr>
        <w:t>.</w:t>
      </w:r>
      <w:r w:rsidRPr="00A0373B">
        <w:rPr>
          <w:rFonts w:ascii="Aptos" w:hAnsi="Aptos"/>
          <w:sz w:val="28"/>
          <w:szCs w:val="28"/>
        </w:rPr>
        <w:br/>
      </w:r>
      <w:r w:rsidRPr="00A0373B">
        <w:rPr>
          <w:rFonts w:ascii="Aptos" w:hAnsi="Aptos"/>
          <w:sz w:val="28"/>
          <w:szCs w:val="28"/>
        </w:rPr>
        <w:br/>
        <w:t xml:space="preserve">Free confidential therapy is available at Counseling Services </w:t>
      </w:r>
      <w:r w:rsidR="00A0373B">
        <w:rPr>
          <w:rFonts w:ascii="Aptos" w:hAnsi="Aptos"/>
          <w:sz w:val="28"/>
          <w:szCs w:val="28"/>
        </w:rPr>
        <w:t>in Engleman B</w:t>
      </w:r>
      <w:r w:rsidR="00867DC2">
        <w:rPr>
          <w:rFonts w:ascii="Aptos" w:hAnsi="Aptos"/>
          <w:sz w:val="28"/>
          <w:szCs w:val="28"/>
        </w:rPr>
        <w:t>219</w:t>
      </w:r>
      <w:r w:rsidRPr="00A0373B">
        <w:rPr>
          <w:rFonts w:ascii="Aptos" w:hAnsi="Aptos"/>
          <w:sz w:val="28"/>
          <w:szCs w:val="28"/>
        </w:rPr>
        <w:t>.</w:t>
      </w:r>
    </w:p>
    <w:p w14:paraId="60A8D45C" w14:textId="77777777" w:rsidR="00867DC2" w:rsidRDefault="00867DC2" w:rsidP="00867DC2">
      <w:pPr>
        <w:rPr>
          <w:rFonts w:ascii="Aptos" w:hAnsi="Aptos"/>
          <w:sz w:val="32"/>
          <w:szCs w:val="32"/>
        </w:rPr>
      </w:pPr>
    </w:p>
    <w:p w14:paraId="294A8860" w14:textId="1DD5FB57" w:rsidR="00D03508" w:rsidRDefault="00000000">
      <w:pPr>
        <w:pStyle w:val="Heading2"/>
        <w:rPr>
          <w:rFonts w:ascii="Aptos" w:hAnsi="Aptos"/>
          <w:sz w:val="32"/>
          <w:szCs w:val="32"/>
        </w:rPr>
      </w:pPr>
      <w:r w:rsidRPr="00A0373B">
        <w:rPr>
          <w:rFonts w:ascii="Aptos" w:hAnsi="Aptos"/>
          <w:sz w:val="32"/>
          <w:szCs w:val="32"/>
        </w:rPr>
        <w:t>For the Culture – Black History Month</w:t>
      </w:r>
    </w:p>
    <w:p w14:paraId="3CBC45FE" w14:textId="77777777" w:rsidR="00A0373B" w:rsidRPr="00A0373B" w:rsidRDefault="00A0373B" w:rsidP="00A0373B"/>
    <w:p w14:paraId="2B5E82EC" w14:textId="0E635569" w:rsidR="00D03508" w:rsidRPr="00A0373B" w:rsidRDefault="00000000">
      <w:pPr>
        <w:rPr>
          <w:rFonts w:ascii="Aptos" w:hAnsi="Aptos"/>
          <w:sz w:val="28"/>
          <w:szCs w:val="28"/>
        </w:rPr>
      </w:pPr>
      <w:r w:rsidRPr="00A0373B">
        <w:rPr>
          <w:rStyle w:val="Heading3Char"/>
          <w:rFonts w:ascii="Aptos" w:hAnsi="Aptos"/>
          <w:sz w:val="28"/>
          <w:szCs w:val="28"/>
        </w:rPr>
        <w:t>Fun facts about Afro hair:</w:t>
      </w:r>
      <w:r w:rsidRPr="00A0373B">
        <w:rPr>
          <w:rFonts w:ascii="Aptos" w:hAnsi="Aptos"/>
          <w:sz w:val="28"/>
          <w:szCs w:val="28"/>
        </w:rPr>
        <w:br/>
        <w:t>Afro hair grows at the same rate as straight hair; shrinkage makes it appear shorter.</w:t>
      </w:r>
      <w:r w:rsidRPr="00A0373B">
        <w:rPr>
          <w:rFonts w:ascii="Aptos" w:hAnsi="Aptos"/>
          <w:sz w:val="28"/>
          <w:szCs w:val="28"/>
        </w:rPr>
        <w:br/>
        <w:t>Shrinkage up to 75% indicates healthy, moisturized hair.</w:t>
      </w:r>
      <w:r w:rsidRPr="00A0373B">
        <w:rPr>
          <w:rFonts w:ascii="Aptos" w:hAnsi="Aptos"/>
          <w:sz w:val="28"/>
          <w:szCs w:val="28"/>
        </w:rPr>
        <w:br/>
        <w:t>Afro hair is fragile and benefits from hydration and low</w:t>
      </w:r>
      <w:r w:rsidRPr="00A0373B">
        <w:rPr>
          <w:rFonts w:ascii="Cambria Math" w:hAnsi="Cambria Math" w:cs="Cambria Math"/>
          <w:sz w:val="28"/>
          <w:szCs w:val="28"/>
        </w:rPr>
        <w:t>‑</w:t>
      </w:r>
      <w:r w:rsidRPr="00A0373B">
        <w:rPr>
          <w:rFonts w:ascii="Aptos" w:hAnsi="Aptos"/>
          <w:sz w:val="28"/>
          <w:szCs w:val="28"/>
        </w:rPr>
        <w:t>manipulation styles.</w:t>
      </w:r>
      <w:r w:rsidRPr="00A0373B">
        <w:rPr>
          <w:rFonts w:ascii="Aptos" w:hAnsi="Aptos"/>
          <w:sz w:val="28"/>
          <w:szCs w:val="28"/>
        </w:rPr>
        <w:br/>
        <w:t>Natural hair pride and education have increased through social media.</w:t>
      </w:r>
      <w:r w:rsidRPr="00A0373B">
        <w:rPr>
          <w:rFonts w:ascii="Aptos" w:hAnsi="Aptos"/>
          <w:sz w:val="28"/>
          <w:szCs w:val="28"/>
        </w:rPr>
        <w:br/>
      </w:r>
      <w:r w:rsidRPr="00A0373B">
        <w:rPr>
          <w:rFonts w:ascii="Aptos" w:hAnsi="Aptos"/>
          <w:sz w:val="28"/>
          <w:szCs w:val="28"/>
        </w:rPr>
        <w:br/>
      </w:r>
      <w:r w:rsidRPr="00A0373B">
        <w:rPr>
          <w:rStyle w:val="Heading3Char"/>
          <w:rFonts w:ascii="Aptos" w:hAnsi="Aptos"/>
          <w:sz w:val="28"/>
          <w:szCs w:val="28"/>
        </w:rPr>
        <w:t>Hair reflection prompts:</w:t>
      </w:r>
      <w:r w:rsidRPr="00A0373B">
        <w:rPr>
          <w:rFonts w:ascii="Aptos" w:hAnsi="Aptos"/>
          <w:sz w:val="28"/>
          <w:szCs w:val="28"/>
        </w:rPr>
        <w:br/>
        <w:t>My favorite thing about my hair is</w:t>
      </w:r>
      <w:r w:rsidRPr="00A0373B">
        <w:rPr>
          <w:rFonts w:ascii="Aptos" w:hAnsi="Aptos" w:cs="Aptos"/>
          <w:sz w:val="28"/>
          <w:szCs w:val="28"/>
        </w:rPr>
        <w:t>…</w:t>
      </w:r>
      <w:r w:rsidR="005A764D">
        <w:rPr>
          <w:rFonts w:ascii="Aptos" w:hAnsi="Aptos" w:cs="Aptos"/>
          <w:sz w:val="28"/>
          <w:szCs w:val="28"/>
        </w:rPr>
        <w:t>(fill in the blank)</w:t>
      </w:r>
      <w:r w:rsidRPr="00A0373B">
        <w:rPr>
          <w:rFonts w:ascii="Aptos" w:hAnsi="Aptos"/>
          <w:sz w:val="28"/>
          <w:szCs w:val="28"/>
        </w:rPr>
        <w:br/>
        <w:t>A compliment I love getting about my hair is</w:t>
      </w:r>
      <w:r w:rsidRPr="00A0373B">
        <w:rPr>
          <w:rFonts w:ascii="Aptos" w:hAnsi="Aptos" w:cs="Aptos"/>
          <w:sz w:val="28"/>
          <w:szCs w:val="28"/>
        </w:rPr>
        <w:t>…</w:t>
      </w:r>
      <w:r w:rsidR="005A764D">
        <w:rPr>
          <w:rFonts w:ascii="Aptos" w:hAnsi="Aptos" w:cs="Aptos"/>
          <w:sz w:val="28"/>
          <w:szCs w:val="28"/>
        </w:rPr>
        <w:t>(fill in the blank)</w:t>
      </w:r>
      <w:r w:rsidRPr="00A0373B">
        <w:rPr>
          <w:rFonts w:ascii="Aptos" w:hAnsi="Aptos"/>
          <w:sz w:val="28"/>
          <w:szCs w:val="28"/>
        </w:rPr>
        <w:br/>
        <w:t>If I could give my younger self advice about my hair, it would be</w:t>
      </w:r>
      <w:r w:rsidRPr="00A0373B">
        <w:rPr>
          <w:rFonts w:ascii="Aptos" w:hAnsi="Aptos" w:cs="Aptos"/>
          <w:sz w:val="28"/>
          <w:szCs w:val="28"/>
        </w:rPr>
        <w:t>…</w:t>
      </w:r>
      <w:r w:rsidR="005A764D">
        <w:rPr>
          <w:rFonts w:ascii="Aptos" w:hAnsi="Aptos" w:cs="Aptos"/>
          <w:sz w:val="28"/>
          <w:szCs w:val="28"/>
        </w:rPr>
        <w:t xml:space="preserve"> (fill in the blank)</w:t>
      </w:r>
      <w:r w:rsidRPr="00A0373B">
        <w:rPr>
          <w:rFonts w:ascii="Aptos" w:hAnsi="Aptos"/>
          <w:sz w:val="28"/>
          <w:szCs w:val="28"/>
        </w:rPr>
        <w:br/>
        <w:t>If my hair could talk, it would say…</w:t>
      </w:r>
      <w:r w:rsidR="005A764D">
        <w:rPr>
          <w:rFonts w:ascii="Aptos" w:hAnsi="Aptos"/>
          <w:sz w:val="28"/>
          <w:szCs w:val="28"/>
        </w:rPr>
        <w:t>(fill in the blank)</w:t>
      </w:r>
      <w:r w:rsidRPr="00A0373B">
        <w:rPr>
          <w:rFonts w:ascii="Aptos" w:hAnsi="Aptos"/>
          <w:sz w:val="28"/>
          <w:szCs w:val="28"/>
        </w:rPr>
        <w:br/>
        <w:t>When I feel most confident about my hair is when…</w:t>
      </w:r>
      <w:r w:rsidR="005A764D">
        <w:rPr>
          <w:rFonts w:ascii="Aptos" w:hAnsi="Aptos"/>
          <w:sz w:val="28"/>
          <w:szCs w:val="28"/>
        </w:rPr>
        <w:t>(fill in the blank)</w:t>
      </w:r>
    </w:p>
    <w:sectPr w:rsidR="00D03508" w:rsidRPr="00A037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3E5E33"/>
    <w:multiLevelType w:val="hybridMultilevel"/>
    <w:tmpl w:val="360E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A1D64"/>
    <w:multiLevelType w:val="hybridMultilevel"/>
    <w:tmpl w:val="713C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530625">
    <w:abstractNumId w:val="8"/>
  </w:num>
  <w:num w:numId="2" w16cid:durableId="1866479018">
    <w:abstractNumId w:val="6"/>
  </w:num>
  <w:num w:numId="3" w16cid:durableId="221409879">
    <w:abstractNumId w:val="5"/>
  </w:num>
  <w:num w:numId="4" w16cid:durableId="393239561">
    <w:abstractNumId w:val="4"/>
  </w:num>
  <w:num w:numId="5" w16cid:durableId="1268537542">
    <w:abstractNumId w:val="7"/>
  </w:num>
  <w:num w:numId="6" w16cid:durableId="1291547924">
    <w:abstractNumId w:val="3"/>
  </w:num>
  <w:num w:numId="7" w16cid:durableId="128786209">
    <w:abstractNumId w:val="2"/>
  </w:num>
  <w:num w:numId="8" w16cid:durableId="274992559">
    <w:abstractNumId w:val="1"/>
  </w:num>
  <w:num w:numId="9" w16cid:durableId="798034170">
    <w:abstractNumId w:val="0"/>
  </w:num>
  <w:num w:numId="10" w16cid:durableId="62024622">
    <w:abstractNumId w:val="9"/>
  </w:num>
  <w:num w:numId="11" w16cid:durableId="1800420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4E9"/>
    <w:rsid w:val="00034616"/>
    <w:rsid w:val="0006063C"/>
    <w:rsid w:val="0015074B"/>
    <w:rsid w:val="00151C41"/>
    <w:rsid w:val="00210DD6"/>
    <w:rsid w:val="002624E1"/>
    <w:rsid w:val="0029639D"/>
    <w:rsid w:val="00326F90"/>
    <w:rsid w:val="003703B7"/>
    <w:rsid w:val="00412945"/>
    <w:rsid w:val="005A764D"/>
    <w:rsid w:val="005B778B"/>
    <w:rsid w:val="00612B19"/>
    <w:rsid w:val="00781676"/>
    <w:rsid w:val="007A7897"/>
    <w:rsid w:val="00867DC2"/>
    <w:rsid w:val="009361B5"/>
    <w:rsid w:val="00A0373B"/>
    <w:rsid w:val="00A93F95"/>
    <w:rsid w:val="00AA1D8D"/>
    <w:rsid w:val="00AA76DA"/>
    <w:rsid w:val="00AD3B64"/>
    <w:rsid w:val="00B025F4"/>
    <w:rsid w:val="00B2318C"/>
    <w:rsid w:val="00B47730"/>
    <w:rsid w:val="00B87C77"/>
    <w:rsid w:val="00CB0664"/>
    <w:rsid w:val="00CB31C7"/>
    <w:rsid w:val="00D03508"/>
    <w:rsid w:val="00D0743A"/>
    <w:rsid w:val="00E42CE5"/>
    <w:rsid w:val="00E55BEA"/>
    <w:rsid w:val="00FC581E"/>
    <w:rsid w:val="00FC693F"/>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9A9E876-9703-4861-BD1A-E55EB9F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24E1"/>
    <w:rPr>
      <w:color w:val="0000FF" w:themeColor="hyperlink"/>
      <w:u w:val="single"/>
    </w:rPr>
  </w:style>
  <w:style w:type="character" w:styleId="UnresolvedMention">
    <w:name w:val="Unresolved Mention"/>
    <w:basedOn w:val="DefaultParagraphFont"/>
    <w:uiPriority w:val="99"/>
    <w:semiHidden/>
    <w:unhideWhenUsed/>
    <w:rsid w:val="00262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WellStreet Journal</dc:title>
  <dc:subject>Volume 4, Issue 1 - February 2026</dc:subject>
  <dc:creator>SCSU Wellbeing Center</dc:creator>
  <cp:keywords/>
  <dc:description>generated by python-docx</dc:description>
  <cp:lastModifiedBy>Regis, Allyson</cp:lastModifiedBy>
  <cp:revision>4</cp:revision>
  <dcterms:created xsi:type="dcterms:W3CDTF">2026-01-30T20:44:00Z</dcterms:created>
  <dcterms:modified xsi:type="dcterms:W3CDTF">2026-01-30T20:46:00Z</dcterms:modified>
  <cp:category/>
</cp:coreProperties>
</file>